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预防心脏病  《Braunwald心脏病学》姊妹篇</w:t>
      </w:r>
    </w:p>
    <w:p>
      <w:r>
        <w:rPr>
          <w:rFonts w:ascii="宋体" w:hAnsi="宋体" w:eastAsia="宋体"/>
          <w:sz w:val="24"/>
        </w:rPr>
        <w:t>（美）罗杰，（美）乔安妮，（美）内森著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预防心脏病  《Braunwald心脏病学》姊妹篇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（美）罗杰，（美）乔安妮，（美）内森著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本书出售、求购地址：https://www.jiaokey.com/book/detail/13442356.html</w:t>
      </w:r>
    </w:p>
    <w:p>
      <w:r>
        <w:t>更多相关图书推荐：https://www.jiaokey.com</w:t>
      </w:r>
    </w:p>
    <w:p>
      <w:r>
        <w:t>（美）罗杰，（美）乔安妮，（美）内森著 其他作品：https://www.jiaokey.com/tag/（美）罗杰，（美）乔安妮，（美）内森著.html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关键词搜索：https://www.jiaokey.com/tag/预防心脏病  《Braunwald心脏病学》姊妹篇.html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