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实用手术后护理图解  第2版</w:t>
      </w:r>
    </w:p>
    <w:p>
      <w:r>
        <w:rPr>
          <w:rFonts w:ascii="宋体" w:hAnsi="宋体" w:eastAsia="宋体"/>
          <w:sz w:val="24"/>
        </w:rPr>
        <w:t>皮红英，高岩主编；江朝光主审；王建荣，张黎明，张明学，王晶副主编；王瑛，王晶，王建荣等编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实用手术后护理图解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皮红英，高岩主编；江朝光主审；王建荣，张黎明，张明学，王晶副主编；王瑛，王晶，王建荣等编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本书出售、求购地址：https://www.jiaokey.com/book/detail/13442321.html</w:t>
      </w:r>
    </w:p>
    <w:p>
      <w:r>
        <w:t>更多相关图书推荐：https://www.jiaokey.com</w:t>
      </w:r>
    </w:p>
    <w:p>
      <w:r>
        <w:t>皮红英，高岩主编；江朝光主审；王建荣，张黎明，张明学，王晶副主编；王瑛，王晶，王建荣等编 其他作品：https://www.jiaokey.com/tag/皮红英，高岩主编；江朝光主审；王建荣，张黎明，张明学，王晶副主编；王瑛，王晶，王建荣等编.html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关键词搜索：https://www.jiaokey.com/tag/实用手术后护理图解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