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中国农村生活污染与农业生产污染：现状与治理对策研究</w:t>
      </w:r>
    </w:p>
    <w:p>
      <w:r>
        <w:rPr>
          <w:rFonts w:ascii="宋体" w:hAnsi="宋体" w:eastAsia="宋体"/>
          <w:sz w:val="24"/>
        </w:rPr>
        <w:t>王金霞；仇焕广；王军飞；黄开兴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中国农村生活污染与农业生产污染：现状与治理对策研究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王金霞；仇焕广；王军飞；黄开兴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本书出售、求购地址：https://www.jiaokey.com/book/detail/13442320.html</w:t>
      </w:r>
    </w:p>
    <w:p>
      <w:r>
        <w:t>更多相关图书推荐：https://www.jiaokey.com</w:t>
      </w:r>
    </w:p>
    <w:p>
      <w:r>
        <w:t>王金霞；仇焕广；王军飞；黄开兴 其他作品：https://www.jiaokey.com/tag/王金霞；仇焕广；王军飞；黄开兴.html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关键词搜索：https://www.jiaokey.com/tag/中国农村生活污染与农业生产污染：现状与治理对策研究.html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