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书名：元曲之美  最是销魂曲中调</w:t>
      </w:r>
    </w:p>
    <w:p>
      <w:r>
        <w:t>作者：简墨著</w:t>
      </w:r>
    </w:p>
    <w:p>
      <w:r>
        <w:t>出版社：北京：当代中国出版社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元曲之美  最是销魂曲中调 评论地址：https://www.jiaokey.com/book/detail/13442316.html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