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信息技术与道德哲学</w:t>
      </w:r>
    </w:p>
    <w:p>
      <w:r>
        <w:rPr>
          <w:rFonts w:ascii="宋体" w:hAnsi="宋体" w:eastAsia="宋体"/>
          <w:sz w:val="24"/>
        </w:rPr>
        <w:t>（荷兰）尤瑞恩·范登·霍文，（澳大利亚）约翰·维克特主编；赵迎欢，宋吉鑫，张勤译；陈凡名誉主编；赵迎欢，宋吉鑫丛书主编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信息技术与道德哲学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（荷兰）尤瑞恩·范登·霍文，（澳大利亚）约翰·维克特主编；赵迎欢，宋吉鑫，张勤译；陈凡名誉主编；赵迎欢，宋吉鑫丛书主编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本书出售、求购地址：https://www.jiaokey.com/book/detail/13442294.html</w:t>
      </w:r>
    </w:p>
    <w:p>
      <w:r>
        <w:t>更多相关图书推荐：https://www.jiaokey.com</w:t>
      </w:r>
    </w:p>
    <w:p>
      <w:r>
        <w:t>（荷兰）尤瑞恩·范登·霍文，（澳大利亚）约翰·维克特主编；赵迎欢，宋吉鑫，张勤译；陈凡名誉主编；赵迎欢，宋吉鑫丛书主编 其他作品：https://www.jiaokey.com/tag/（荷兰）尤瑞恩·范登·霍文，（澳大利亚）约翰·维克特主编；赵迎欢，宋吉鑫，张勤译；陈凡名誉主编；赵迎欢，宋吉鑫丛书主编.html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关键词搜索：https://www.jiaokey.com/tag/信息技术与道德哲学.html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