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书名：《货币金融学》学习指导及习题集</w:t>
      </w:r>
    </w:p>
    <w:p>
      <w:r>
        <w:t>作者：（美）爱德华·甘伯，戴维·哈克斯著；张庆元译</w:t>
      </w:r>
    </w:p>
    <w:p>
      <w:r>
        <w:t>出版社：北京：机械工业出版社</w:t>
      </w:r>
    </w:p>
    <w:p>
      <w:r>
        <w:t>出版日期：2013</w:t>
      </w:r>
    </w:p>
    <w:p>
      <w:r>
        <w:t>总页数：268</w:t>
      </w:r>
    </w:p>
    <w:p>
      <w:r>
        <w:t>更多请访问教客网: www.jiaokey.com</w:t>
      </w:r>
    </w:p>
    <w:p>
      <w:r>
        <w:t>《货币金融学》学习指导及习题集 评论地址：https://www.jiaokey.com/book/detail/13442278.html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