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书名：蒙古语与汉语句法结构对比研究</w:t>
      </w:r>
    </w:p>
    <w:p>
      <w:r>
        <w:t>作者：德力格尔玛，高莲花，其木格著；宝玉柱审定；戴庆厦总主编</w:t>
      </w:r>
    </w:p>
    <w:p>
      <w:r>
        <w:t>出版社：北京:民族出版社,2013.01</w:t>
      </w:r>
    </w:p>
    <w:p>
      <w:r>
        <w:t>出版日期：</w:t>
      </w:r>
    </w:p>
    <w:p>
      <w:r>
        <w:t>总页数：451</w:t>
      </w:r>
    </w:p>
    <w:p>
      <w:r>
        <w:t>更多请访问教客网: www.jiaokey.com</w:t>
      </w:r>
    </w:p>
    <w:p>
      <w:r>
        <w:t>蒙古语与汉语句法结构对比研究 评论地址：https://www.jiaokey.com/book/detail/13442262.html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