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现代蒙古语正蓝旗土语音系研究</w:t>
      </w:r>
    </w:p>
    <w:p>
      <w:r>
        <w:rPr>
          <w:rFonts w:ascii="宋体" w:hAnsi="宋体" w:eastAsia="宋体"/>
          <w:sz w:val="24"/>
        </w:rPr>
        <w:t>宝玉柱，孟和宝音著；戴庆厦总主编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现代蒙古语正蓝旗土语音系研究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宝玉柱，孟和宝音著；戴庆厦总主编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本书出售、求购地址：https://www.jiaokey.com/book/detail/13442261.html</w:t>
      </w:r>
    </w:p>
    <w:p>
      <w:r>
        <w:t>更多相关图书推荐：https://www.jiaokey.com</w:t>
      </w:r>
    </w:p>
    <w:p>
      <w:r>
        <w:t>宝玉柱，孟和宝音著；戴庆厦总主编 其他作品：https://www.jiaokey.com/tag/宝玉柱，孟和宝音著；戴庆厦总主编.html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关键词搜索：https://www.jiaokey.com/tag/现代蒙古语正蓝旗土语音系研究.html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