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  汉代婚丧礼俗考</w:t>
      </w:r>
    </w:p>
    <w:p>
      <w:r>
        <w:t>作者:杨树&lt;font color=Red&gt;达&lt;/font&gt;著</w:t>
      </w:r>
    </w:p>
    <w:p>
      <w:r>
        <w:t>出版社:上海:上海古籍出版社,2013.09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杨树达文集  汉代婚丧礼俗考评论地址：https://www.jiaokey.com/book/detail/13442236.html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