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世界著名计算机教材精选  人工智能  一种现代的方法  第3版</w:t>
      </w:r>
    </w:p>
    <w:p>
      <w:r>
        <w:rPr>
          <w:rFonts w:ascii="宋体" w:hAnsi="宋体" w:eastAsia="宋体"/>
          <w:sz w:val="24"/>
        </w:rPr>
        <w:t>StuartJ·，Russell，Peter，Norvig著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世界著名计算机教材精选  人工智能  一种现代的方法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StuartJ·，Russell，Peter，Norvig著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本书出售、求购地址：https://www.jiaokey.com/book/detail/13442203.html</w:t>
      </w:r>
    </w:p>
    <w:p>
      <w:r>
        <w:t>更多相关图书推荐：https://www.jiaokey.com</w:t>
      </w:r>
    </w:p>
    <w:p>
      <w:r>
        <w:t>StuartJ·，Russell，Peter，Norvig著 其他作品：https://www.jiaokey.com/tag/StuartJ·，Russell，Peter，Norvig著.html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关键词搜索：https://www.jiaokey.com/tag/世界著名计算机教材精选  人工智能  一种现代的方法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