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见闻与传奇  09卷</w:t>
      </w:r>
    </w:p>
    <w:p>
      <w:r>
        <w:rPr>
          <w:rFonts w:ascii="宋体" w:hAnsi="宋体" w:eastAsia="宋体"/>
          <w:sz w:val="24"/>
        </w:rPr>
        <w:t>（法）弗瑞萨德，（英）马洛里，（英）哈瑞森著；（美）查尔斯·艾略特主编；张健，王义文译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见闻与传奇  09卷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（法）弗瑞萨德，（英）马洛里，（英）哈瑞森著；（美）查尔斯·艾略特主编；张健，王义文译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本书出售、求购地址：https://www.jiaokey.com/book/detail/13442194.html</w:t>
      </w:r>
    </w:p>
    <w:p>
      <w:r>
        <w:t>更多相关图书推荐：https://www.jiaokey.com</w:t>
      </w:r>
    </w:p>
    <w:p>
      <w:r>
        <w:t>（法）弗瑞萨德，（英）马洛里，（英）哈瑞森著；（美）查尔斯·艾略特主编；张健，王义文译 其他作品：https://www.jiaokey.com/tag/（法）弗瑞萨德，（英）马洛里，（英）哈瑞森著；（美）查尔斯·艾略特主编；张健，王义文译.html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见闻与传奇  09卷.html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