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飞行器不确定性多学科设计优化理论与应用</w:t>
      </w:r>
    </w:p>
    <w:p>
      <w:r>
        <w:rPr>
          <w:rFonts w:ascii="宋体" w:hAnsi="宋体" w:eastAsia="宋体"/>
          <w:sz w:val="24"/>
        </w:rPr>
        <w:t>陈小前，姚雯，欧阳琦著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飞行器不确定性多学科设计优化理论与应用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陈小前，姚雯，欧阳琦著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本书出售、求购地址：https://www.jiaokey.com/book/detail/13442162.html</w:t>
      </w:r>
    </w:p>
    <w:p>
      <w:r>
        <w:t>更多相关图书推荐：https://www.jiaokey.com</w:t>
      </w:r>
    </w:p>
    <w:p>
      <w:r>
        <w:t>陈小前，姚雯，欧阳琦著 其他作品：https://www.jiaokey.com/tag/陈小前，姚雯，欧阳琦著.html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关键词搜索：https://www.jiaokey.com/tag/飞行器不确定性多学科设计优化理论与应用.html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