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书名：基础工程</w:t>
      </w:r>
    </w:p>
    <w:p>
      <w:r>
        <w:t>作者：彭曙光，张德圣主编；吴明，周盛全，宛新林副主编</w:t>
      </w:r>
    </w:p>
    <w:p>
      <w:r>
        <w:t>出版社：武汉:武汉大学出版社,2013.08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基础工程 评论地址：https://www.jiaokey.com/book/detail/13442149.html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