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作者：李章政，郝献华主编；刘松岸，方冬慧，陈吉娜副主编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总页数：266</w:t>
      </w:r>
    </w:p>
    <w:p>
      <w:r>
        <w:t>更多请访问教客网: www.jiaokey.com</w:t>
      </w:r>
    </w:p>
    <w:p>
      <w:r>
        <w:t>混凝土结构基本原理 评论地址：https://www.jiaokey.com/book/detail/13442132.html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