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理工类  上  第3版</w:t>
      </w:r>
    </w:p>
    <w:p>
      <w:r>
        <w:t>作者：陈光曙主编；陈学华，夏海峰，徐新亚副主编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总页数：385</w:t>
      </w:r>
    </w:p>
    <w:p>
      <w:r>
        <w:t>更多请访问教客网: www.jiaokey.com</w:t>
      </w:r>
    </w:p>
    <w:p>
      <w:r>
        <w:t>大学数学  理工类  上  第3版 评论地址：https://www.jiaokey.com/book/detail/13442110.html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