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超声速与高超声速喷管设计</w:t>
      </w:r>
    </w:p>
    <w:p>
      <w:r>
        <w:rPr>
          <w:rFonts w:ascii="宋体" w:hAnsi="宋体" w:eastAsia="宋体"/>
          <w:sz w:val="24"/>
        </w:rPr>
        <w:t>易仕和，赵玉新，何霖，张敏莉著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超声速与高超声速喷管设计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易仕和，赵玉新，何霖，张敏莉著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本书出售、求购地址：https://www.jiaokey.com/book/detail/13442068.html</w:t>
      </w:r>
    </w:p>
    <w:p>
      <w:r>
        <w:t>更多相关图书推荐：https://www.jiaokey.com</w:t>
      </w:r>
    </w:p>
    <w:p>
      <w:r>
        <w:t>易仕和，赵玉新，何霖，张敏莉著 其他作品：https://www.jiaokey.com/tag/易仕和，赵玉新，何霖，张敏莉著.html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关键词搜索：https://www.jiaokey.com/tag/超声速与高超声速喷管设计.html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