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书名：汽车制动系检修</w:t>
      </w:r>
    </w:p>
    <w:p>
      <w:r>
        <w:t>作者：廖曙洪主编；雷治亮，向智华，贺汉明副主编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总页数：149</w:t>
      </w:r>
    </w:p>
    <w:p>
      <w:r>
        <w:t>更多请访问教客网: www.jiaokey.com</w:t>
      </w:r>
    </w:p>
    <w:p>
      <w:r>
        <w:t>汽车制动系检修 评论地址：https://www.jiaokey.com/book/detail/13442052.html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