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CS5中文版经典教程  全彩版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CS5中文版经典教程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本书出售、求购地址：https://www.jiaokey.com/book/detail/13442043.html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CS5中文版经典教程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