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图解汽车车身修复与涂装快速入门</w:t>
      </w:r>
    </w:p>
    <w:p>
      <w:r>
        <w:rPr>
          <w:rFonts w:ascii="宋体" w:hAnsi="宋体" w:eastAsia="宋体"/>
          <w:sz w:val="24"/>
        </w:rPr>
        <w:t>祖国海主编；杲宏杰，王建民参编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图解汽车车身修复与涂装快速入门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祖国海主编；杲宏杰，王建民参编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本书出售、求购地址：https://www.jiaokey.com/book/detail/13442023.html</w:t>
      </w:r>
    </w:p>
    <w:p>
      <w:r>
        <w:t>更多相关图书推荐：https://www.jiaokey.com</w:t>
      </w:r>
    </w:p>
    <w:p>
      <w:r>
        <w:t>祖国海主编；杲宏杰，王建民参编 其他作品：https://www.jiaokey.com/tag/祖国海主编；杲宏杰，王建民参编.html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关键词搜索：https://www.jiaokey.com/tag/图解汽车车身修复与涂装快速入门.html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