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PPT制作技巧精粹查询宝典  2013/2010/2007/2003版</w:t>
      </w:r>
    </w:p>
    <w:p>
      <w:r>
        <w:rPr>
          <w:rFonts w:ascii="宋体" w:hAnsi="宋体" w:eastAsia="宋体"/>
          <w:sz w:val="24"/>
        </w:rPr>
        <w:t>郑世平，宋奇枝，张军翔编著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PPT制作技巧精粹查询宝典  2013/2010/2007/2003版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郑世平，宋奇枝，张军翔编著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本书出售、求购地址：https://www.jiaokey.com/book/detail/13441990.html</w:t>
      </w:r>
    </w:p>
    <w:p>
      <w:r>
        <w:t>更多相关图书推荐：https://www.jiaokey.com</w:t>
      </w:r>
    </w:p>
    <w:p>
      <w:r>
        <w:t>郑世平，宋奇枝，张军翔编著 其他作品：https://www.jiaokey.com/tag/郑世平，宋奇枝，张军翔编著.html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关键词搜索：https://www.jiaokey.com/tag/PPT制作技巧精粹查询宝典  2013/2010/2007/2003版.html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