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ESCO与建筑节能改造  节能量核验方法与案例研究</w:t>
      </w:r>
    </w:p>
    <w:p>
      <w:r>
        <w:rPr>
          <w:rFonts w:ascii="宋体" w:hAnsi="宋体" w:eastAsia="宋体"/>
          <w:sz w:val="24"/>
        </w:rPr>
        <w:t>潘毅群著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ESCO与建筑节能改造  节能量核验方法与案例研究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潘毅群著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本书出售、求购地址：https://www.jiaokey.com/book/detail/13441969.html</w:t>
      </w:r>
    </w:p>
    <w:p>
      <w:r>
        <w:t>更多相关图书推荐：https://www.jiaokey.com</w:t>
      </w:r>
    </w:p>
    <w:p>
      <w:r>
        <w:t>潘毅群著 其他作品：https://www.jiaokey.com/tag/潘毅群著.html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关键词搜索：https://www.jiaokey.com/tag/ESCO与建筑节能改造  节能量核验方法与案例研究.html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