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作者：朱凤艳，梁爽主编；付秀丽，臧胜菊，孙杰副主编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总页数：236</w:t>
      </w:r>
    </w:p>
    <w:p>
      <w:r>
        <w:t>更多请访问教客网: www.jiaokey.com</w:t>
      </w:r>
    </w:p>
    <w:p>
      <w:r>
        <w:t>机械制图 评论地址：https://www.jiaokey.com/book/detail/13441950.html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