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大学生思想政治教育心理接受机制构建</w:t>
      </w:r>
    </w:p>
    <w:p>
      <w:r>
        <w:rPr>
          <w:rFonts w:ascii="宋体" w:hAnsi="宋体" w:eastAsia="宋体"/>
          <w:sz w:val="24"/>
        </w:rPr>
        <w:t>徐园媛，周优文，蓝善康主编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大学生思想政治教育心理接受机制构建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徐园媛，周优文，蓝善康主编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本书出售、求购地址：https://www.jiaokey.com/book/detail/13441944.html</w:t>
      </w:r>
    </w:p>
    <w:p>
      <w:r>
        <w:t>更多相关图书推荐：https://www.jiaokey.com</w:t>
      </w:r>
    </w:p>
    <w:p>
      <w:r>
        <w:t>徐园媛，周优文，蓝善康主编 其他作品：https://www.jiaokey.com/tag/徐园媛，周优文，蓝善康主编.html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关键词搜索：https://www.jiaokey.com/tag/大学生思想政治教育心理接受机制构建.html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