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电影配乐完全指南  影视配乐的艺术与商业  原书第2版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电影配乐完全指南  影视配乐的艺术与商业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本书出售、求购地址：https://www.jiaokey.com/book/detail/13441942.html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关键词搜索：https://www.jiaokey.com/tag/电影配乐完全指南  影视配乐的艺术与商业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