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驴背旅程  中文导读英文版</w:t>
      </w:r>
    </w:p>
    <w:p>
      <w:r>
        <w:rPr>
          <w:rFonts w:ascii="宋体" w:hAnsi="宋体" w:eastAsia="宋体"/>
          <w:sz w:val="24"/>
        </w:rPr>
        <w:t>（英）斯蒂文森著；皮千慧等编译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驴背旅程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（英）斯蒂文森著；皮千慧等编译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本书出售、求购地址：https://www.jiaokey.com/book/detail/13441932.html</w:t>
      </w:r>
    </w:p>
    <w:p>
      <w:r>
        <w:t>更多相关图书推荐：https://www.jiaokey.com</w:t>
      </w:r>
    </w:p>
    <w:p>
      <w:r>
        <w:t>（英）斯蒂文森著；皮千慧等编译 其他作品：https://www.jiaokey.com/tag/（英）斯蒂文森著；皮千慧等编译.html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关键词搜索：https://www.jiaokey.com/tag/驴背旅程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