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书名：FBI神话缔造者  埃德加·胡佛全传</w:t>
      </w:r>
    </w:p>
    <w:p>
      <w:r>
        <w:t>作者：李忠刚编著</w:t>
      </w:r>
    </w:p>
    <w:p>
      <w:r>
        <w:t>出版社：哈尔滨:哈尔滨出版社,2013.11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FBI神话缔造者  埃德加·胡佛全传 评论地址：https://www.jiaokey.com/book/detail/13441927.html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