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崩溃前的大清帝国  第二任港督的中国笔记</w:t>
      </w:r>
    </w:p>
    <w:p>
      <w:r>
        <w:rPr>
          <w:rFonts w:ascii="宋体" w:hAnsi="宋体" w:eastAsia="宋体"/>
          <w:sz w:val="24"/>
        </w:rPr>
        <w:t>（英）约翰·弗朗西斯·戴维斯著；易强译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崩溃前的大清帝国  第二任港督的中国笔记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（英）约翰·弗朗西斯·戴维斯著；易强译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本书出售、求购地址：https://www.jiaokey.com/book/detail/13441881.html</w:t>
      </w:r>
    </w:p>
    <w:p>
      <w:r>
        <w:t>更多相关图书推荐：https://www.jiaokey.com</w:t>
      </w:r>
    </w:p>
    <w:p>
      <w:r>
        <w:t>（英）约翰·弗朗西斯·戴维斯著；易强译 其他作品：https://www.jiaokey.com/tag/（英）约翰·弗朗西斯·戴维斯著；易强译.html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关键词搜索：https://www.jiaokey.com/tag/崩溃前的大清帝国  第二任港督的中国笔记.html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