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1688年，当中国走向世界  另类视角的世界史</w:t>
      </w:r>
    </w:p>
    <w:p>
      <w:r>
        <w:rPr>
          <w:rFonts w:ascii="宋体" w:hAnsi="宋体" w:eastAsia="宋体"/>
          <w:sz w:val="24"/>
        </w:rPr>
        <w:t>（美）小约翰·威尔斯著；文昊等译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1688年，当中国走向世界  另类视角的世界史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（美）小约翰·威尔斯著；文昊等译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本书出售、求购地址：https://www.jiaokey.com/book/detail/13441864.html</w:t>
      </w:r>
    </w:p>
    <w:p>
      <w:r>
        <w:t>更多相关图书推荐：https://www.jiaokey.com</w:t>
      </w:r>
    </w:p>
    <w:p>
      <w:r>
        <w:t>（美）小约翰·威尔斯著；文昊等译 其他作品：https://www.jiaokey.com/tag/（美）小约翰·威尔斯著；文昊等译.html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关键词搜索：https://www.jiaokey.com/tag/1688年，当中国走向世界  另类视角的世界史.html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