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双相情感障碍  你和你家人需要知道的</w:t>
      </w:r>
    </w:p>
    <w:p>
      <w:r>
        <w:rPr>
          <w:rFonts w:ascii="宋体" w:hAnsi="宋体" w:eastAsia="宋体"/>
          <w:sz w:val="24"/>
        </w:rPr>
        <w:t>（美）米克罗维兹著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双相情感障碍  你和你家人需要知道的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（美）米克罗维兹著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本书出售、求购地址：https://www.jiaokey.com/book/detail/13441849.html</w:t>
      </w:r>
    </w:p>
    <w:p>
      <w:r>
        <w:t>更多相关图书推荐：https://www.jiaokey.com</w:t>
      </w:r>
    </w:p>
    <w:p>
      <w:r>
        <w:t>（美）米克罗维兹著 其他作品：https://www.jiaokey.com/tag/（美）米克罗维兹著.html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关键词搜索：https://www.jiaokey.com/tag/双相情感障碍  你和你家人需要知道的.html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