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爱·恨与修复  梅兰妮·克莱因与琼·里维埃演讲录</w:t>
      </w:r>
    </w:p>
    <w:p>
      <w:r>
        <w:rPr>
          <w:rFonts w:ascii="宋体" w:hAnsi="宋体" w:eastAsia="宋体"/>
          <w:sz w:val="24"/>
        </w:rPr>
        <w:t>（英）梅兰妮·克莱因（MelanieKlein），（英）琼·里维埃（JoanRiviere）著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1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爱·恨与修复  梅兰妮·克莱因与琼·里维埃演讲录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（英）梅兰妮·克莱因（MelanieKlein），（英）琼·里维埃（JoanRiviere）著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北京:中国轻工业出版社,2014.02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情感-文集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本书出售、求购地址：https://www.jiaokey.com/book/detail/13441834.html</w:t>
      </w:r>
    </w:p>
    <w:p>
      <w:r>
        <w:t>更多相关图书推荐：https://www.jiaokey.com</w:t>
      </w:r>
    </w:p>
    <w:p>
      <w:r>
        <w:t>（英）梅兰妮·克莱因（MelanieKlein），（英）琼·里维埃（JoanRiviere）著 其他作品：https://www.jiaokey.com/tag/（英）梅兰妮·克莱因（MelanieKlein），（英）琼·里维埃（JoanRiviere）著.html</w:t>
      </w:r>
    </w:p>
    <w:p>
      <w:r>
        <w:t>北京:中国轻工业出版社,2014.02 出版图书：https://www.jiaokey.com/tag/北京:中国轻工业出版社,2014.02.html</w:t>
      </w:r>
    </w:p>
    <w:p>
      <w:r>
        <w:t>关键词搜索：https://www.jiaokey.com/tag/情感-文集.html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