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喋血沉思  海军专家论北洋海军与甲午海战</w:t>
      </w:r>
    </w:p>
    <w:p>
      <w:r>
        <w:rPr>
          <w:rFonts w:ascii="宋体" w:hAnsi="宋体" w:eastAsia="宋体"/>
          <w:sz w:val="24"/>
        </w:rPr>
        <w:t>丁一平编著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喋血沉思  海军专家论北洋海军与甲午海战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本书出售、求购地址：https://www.jiaokey.com/book/detail/13441821.html</w:t>
      </w:r>
    </w:p>
    <w:p>
      <w:r>
        <w:t>更多相关图书推荐：https://www.jiaokey.com</w:t>
      </w:r>
    </w:p>
    <w:p>
      <w:r>
        <w:t>丁一平编著 其他作品：https://www.jiaokey.com/tag/丁一平编著.html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关键词搜索：https://www.jiaokey.com/tag/喋血沉思  海军专家论北洋海军与甲午海战.html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