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水之旅  穿越过去与未来</w:t>
      </w:r>
    </w:p>
    <w:p>
      <w:r>
        <w:rPr>
          <w:rFonts w:ascii="宋体" w:hAnsi="宋体" w:eastAsia="宋体"/>
          <w:sz w:val="24"/>
        </w:rPr>
        <w:t>（挪威）泰尔叶·推特著；陈晓飞译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水之旅  穿越过去与未来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（挪威）泰尔叶·推特著；陈晓飞译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本书出售、求购地址：https://www.jiaokey.com/book/detail/13441805.html</w:t>
      </w:r>
    </w:p>
    <w:p>
      <w:r>
        <w:t>更多相关图书推荐：https://www.jiaokey.com</w:t>
      </w:r>
    </w:p>
    <w:p>
      <w:r>
        <w:t>（挪威）泰尔叶·推特著；陈晓飞译 其他作品：https://www.jiaokey.com/tag/（挪威）泰尔叶·推特著；陈晓飞译.html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关键词搜索：https://www.jiaokey.com/tag/水之旅  穿越过去与未来.html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