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教育原理与工程  信息互动系统的视角</w:t>
      </w:r>
    </w:p>
    <w:p>
      <w:r>
        <w:rPr>
          <w:rFonts w:ascii="宋体" w:hAnsi="宋体" w:eastAsia="宋体"/>
          <w:sz w:val="24"/>
        </w:rPr>
        <w:t>黄景碧工，黄纯国著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教育原理与工程  信息互动系统的视角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黄景碧工，黄纯国著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本书出售、求购地址：https://www.jiaokey.com/book/detail/13441771.html</w:t>
      </w:r>
    </w:p>
    <w:p>
      <w:r>
        <w:t>更多相关图书推荐：https://www.jiaokey.com</w:t>
      </w:r>
    </w:p>
    <w:p>
      <w:r>
        <w:t>黄景碧工，黄纯国著 其他作品：https://www.jiaokey.com/tag/黄景碧工，黄纯国著.html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关键词搜索：https://www.jiaokey.com/tag/教育原理与工程  信息互动系统的视角.html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