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书名：人性的光辉</w:t>
      </w:r>
    </w:p>
    <w:p>
      <w:r>
        <w:t>作者：（美）戴尔·卡耐基著；高宝萍译</w:t>
      </w:r>
    </w:p>
    <w:p>
      <w:r>
        <w:t>出版社：北京:民主与建设出版社,2014.01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人性的光辉 评论地址：https://www.jiaokey.com/book/detail/13441761.html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