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书名：中国传统艺术在中国动画中的应用探索</w:t>
      </w:r>
    </w:p>
    <w:p>
      <w:r>
        <w:t>作者：韩茗妍，赵宇，张贝妮著</w:t>
      </w:r>
    </w:p>
    <w:p>
      <w:r>
        <w:t>出版社：哈尔滨:黑龙江大学出版社,2013.08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中国传统艺术在中国动画中的应用探索 评论地址：https://www.jiaokey.com/book/detail/13441757.html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