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天基信息支援下装备保障建模研究</w:t>
      </w:r>
    </w:p>
    <w:p>
      <w:r>
        <w:rPr>
          <w:rFonts w:ascii="宋体" w:hAnsi="宋体" w:eastAsia="宋体"/>
          <w:sz w:val="24"/>
        </w:rPr>
        <w:t>张汉锋，卢昱，陈立云著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天基信息支援下装备保障建模研究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张汉锋，卢昱，陈立云著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本书出售、求购地址：https://www.jiaokey.com/book/detail/13441752.html</w:t>
      </w:r>
    </w:p>
    <w:p>
      <w:r>
        <w:t>更多相关图书推荐：https://www.jiaokey.com</w:t>
      </w:r>
    </w:p>
    <w:p>
      <w:r>
        <w:t>张汉锋，卢昱，陈立云著 其他作品：https://www.jiaokey.com/tag/张汉锋，卢昱，陈立云著.html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关键词搜索：https://www.jiaokey.com/tag/天基信息支援下装备保障建模研究.html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