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影响我国城镇就业的因素分析  基于马克思就业理论的分析</w:t>
      </w:r>
    </w:p>
    <w:p>
      <w:r>
        <w:rPr>
          <w:rFonts w:ascii="宋体" w:hAnsi="宋体" w:eastAsia="宋体"/>
          <w:sz w:val="24"/>
        </w:rPr>
        <w:t>罗亚萍著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影响我国城镇就业的因素分析  基于马克思就业理论的分析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本书出售、求购地址：https://www.jiaokey.com/book/detail/13441748.html</w:t>
      </w:r>
    </w:p>
    <w:p>
      <w:r>
        <w:t>更多相关图书推荐：https://www.jiaokey.com</w:t>
      </w:r>
    </w:p>
    <w:p>
      <w:r>
        <w:t>罗亚萍著 其他作品：https://www.jiaokey.com/tag/罗亚萍著.html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关键词搜索：https://www.jiaokey.com/tag/影响我国城镇就业的因素分析  基于马克思就业理论的分析.html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