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政治建设与政治工作基本问题再思考</w:t>
      </w:r>
    </w:p>
    <w:p>
      <w:r>
        <w:rPr>
          <w:rFonts w:ascii="宋体" w:hAnsi="宋体" w:eastAsia="宋体"/>
          <w:sz w:val="24"/>
        </w:rPr>
        <w:t>岳忠强著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政治建设与政治工作基本问题再思考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本书出售、求购地址：https://www.jiaokey.com/book/detail/13441713.html</w:t>
      </w:r>
    </w:p>
    <w:p>
      <w:r>
        <w:t>更多相关图书推荐：https://www.jiaokey.com</w:t>
      </w:r>
    </w:p>
    <w:p>
      <w:r>
        <w:t>岳忠强著 其他作品：https://www.jiaokey.com/tag/岳忠强著.html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关键词搜索：https://www.jiaokey.com/tag/政治建设与政治工作基本问题再思考.html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