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现代性的危机与出路  论法兰克福学派对现代性的反思</w:t>
      </w:r>
    </w:p>
    <w:p>
      <w:r>
        <w:rPr>
          <w:rFonts w:ascii="宋体" w:hAnsi="宋体" w:eastAsia="宋体"/>
          <w:sz w:val="24"/>
        </w:rPr>
        <w:t>李长成著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现代性的危机与出路  论法兰克福学派对现代性的反思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本书出售、求购地址：https://www.jiaokey.com/book/detail/13441707.html</w:t>
      </w:r>
    </w:p>
    <w:p>
      <w:r>
        <w:t>更多相关图书推荐：https://www.jiaokey.com</w:t>
      </w:r>
    </w:p>
    <w:p>
      <w:r>
        <w:t>李长成著 其他作品：https://www.jiaokey.com/tag/李长成著.html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关键词搜索：https://www.jiaokey.com/tag/现代性的危机与出路  论法兰克福学派对现代性的反思.html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