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宗教与当代中国社会 中国社会科学论坛（2011·宗教学）＝RELIGION AND SOCIETY IN CONTEMPORARY CHINA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宗教与当代中国社会 中国社会科学论坛（2011·宗教学）＝RELIGION AND SOCIETY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本书出售、求购地址：https://www.jiaokey.com/book/detail/13441706.html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关键词搜索：https://www.jiaokey.com/tag/宗教与当代中国社会 中国社会科学论坛（2011·宗教学）＝RELIGION AND SOCIETY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