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隋唐地方行政与军防制度研究  以府兵制时期为中心</w:t>
      </w:r>
    </w:p>
    <w:p>
      <w:r>
        <w:rPr>
          <w:rFonts w:ascii="宋体" w:hAnsi="宋体" w:eastAsia="宋体"/>
          <w:sz w:val="24"/>
        </w:rPr>
        <w:t>乔凤岐著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隋唐地方行政与军防制度研究  以府兵制时期为中心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乔凤岐著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本书出售、求购地址：https://www.jiaokey.com/book/detail/13441701.html</w:t>
      </w:r>
    </w:p>
    <w:p>
      <w:r>
        <w:t>更多相关图书推荐：https://www.jiaokey.com</w:t>
      </w:r>
    </w:p>
    <w:p>
      <w:r>
        <w:t>乔凤岐著 其他作品：https://www.jiaokey.com/tag/乔凤岐著.html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关键词搜索：https://www.jiaokey.com/tag/隋唐地方行政与军防制度研究  以府兵制时期为中心.html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