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中国城镇化研究报告  城镇化转型与健康城镇化道路</w:t>
      </w:r>
    </w:p>
    <w:p>
      <w:r>
        <w:rPr>
          <w:rFonts w:ascii="宋体" w:hAnsi="宋体" w:eastAsia="宋体"/>
          <w:sz w:val="24"/>
        </w:rPr>
        <w:t>段进军，姚士媒，陈明星等著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中国城镇化研究报告  城镇化转型与健康城镇化道路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段进军，姚士媒，陈明星等著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本书出售、求购地址：https://www.jiaokey.com/book/detail/13441695.html</w:t>
      </w:r>
    </w:p>
    <w:p>
      <w:r>
        <w:t>更多相关图书推荐：https://www.jiaokey.com</w:t>
      </w:r>
    </w:p>
    <w:p>
      <w:r>
        <w:t>段进军，姚士媒，陈明星等著 其他作品：https://www.jiaokey.com/tag/段进军，姚士媒，陈明星等著.html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关键词搜索：https://www.jiaokey.com/tag/中国城镇化研究报告  城镇化转型与健康城镇化道路.html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