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书名：跟名师学摄影  镜头下的虚与实</w:t>
      </w:r>
    </w:p>
    <w:p>
      <w:r>
        <w:t>作者：贾育平著</w:t>
      </w:r>
    </w:p>
    <w:p>
      <w:r>
        <w:t>出版社：北京:海潮出版社,2013.11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跟名师学摄影  镜头下的虚与实 评论地址：https://www.jiaokey.com/book/detail/13441693.html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