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碳酸盐岩储层地质学  碳酸盐岩储层的识别描述及表征</w:t>
      </w:r>
    </w:p>
    <w:p>
      <w:r>
        <w:rPr>
          <w:rFonts w:ascii="宋体" w:hAnsi="宋体" w:eastAsia="宋体"/>
          <w:sz w:val="24"/>
        </w:rPr>
        <w:t>阿尔著；姚根顺译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碳酸盐岩储层地质学  碳酸盐岩储层的识别描述及表征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阿尔著；姚根顺译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本书出售、求购地址：https://www.jiaokey.com/book/detail/13441679.html</w:t>
      </w:r>
    </w:p>
    <w:p>
      <w:r>
        <w:t>更多相关图书推荐：https://www.jiaokey.com</w:t>
      </w:r>
    </w:p>
    <w:p>
      <w:r>
        <w:t>阿尔著；姚根顺译 其他作品：https://www.jiaokey.com/tag/阿尔著；姚根顺译.html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关键词搜索：https://www.jiaokey.com/tag/碳酸盐岩储层地质学  碳酸盐岩储层的识别描述及表征.html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