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我有了一个新拼音  影子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我有了一个新拼音  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本书出售、求购地址：https://www.jiaokey.com/book/detail/13441653.html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上海科技普及出版社 出版图书：https://www.jiaokey.com/tag/上海科技普及出版社.html</w:t>
      </w:r>
    </w:p>
    <w:p>
      <w:r>
        <w:t>关键词搜索：https://www.jiaokey.com/tag/我有了一个新拼音  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