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雨点曲旅行  水的变化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雨点曲旅行  水的变化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本书出售、求购地址：https://www.jiaokey.com/book/detail/13441647.html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关键词搜索：https://www.jiaokey.com/tag/雨点曲旅行  水的变化.html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