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西瓜里的娃娃  分辨声音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西瓜里的娃娃  分辨声音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本书出售、求购地址：https://www.jiaokey.com/book/detail/13441646.html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关键词搜索：https://www.jiaokey.com/tag/西瓜里的娃娃  分辨声音.html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