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原来你在这里啊</w:t>
      </w:r>
    </w:p>
    <w:p>
      <w:r>
        <w:rPr>
          <w:rFonts w:ascii="宋体" w:hAnsi="宋体" w:eastAsia="宋体"/>
          <w:sz w:val="24"/>
        </w:rPr>
        <w:t>（日）花之内雅吉文图；沈斌译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原来你在这里啊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（日）花之内雅吉文图；沈斌译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本书出售、求购地址：https://www.jiaokey.com/book/detail/13441643.html</w:t>
      </w:r>
    </w:p>
    <w:p>
      <w:r>
        <w:t>更多相关图书推荐：https://www.jiaokey.com</w:t>
      </w:r>
    </w:p>
    <w:p>
      <w:r>
        <w:t>（日）花之内雅吉文图；沈斌译 其他作品：https://www.jiaokey.com/tag/（日）花之内雅吉文图；沈斌译.html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关键词搜索：https://www.jiaokey.com/tag/原来你在这里啊.html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