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大自然的故事科学童话绘本系列  喜鹊的百宝箱</w:t>
      </w:r>
    </w:p>
    <w:p>
      <w:r>
        <w:rPr>
          <w:rFonts w:ascii="宋体" w:hAnsi="宋体" w:eastAsia="宋体"/>
          <w:sz w:val="24"/>
        </w:rPr>
        <w:t>（法）贝尔塔安著；（法）梅塔耶绘；梁依俏译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1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大自然的故事科学童话绘本系列  喜鹊的百宝箱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（法）贝尔塔安著；（法）梅塔耶绘；梁依俏译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978-7-5142-0905-1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本书出售、求购地址：https://www.jiaokey.com/book/detail/13441629.html</w:t>
      </w:r>
    </w:p>
    <w:p>
      <w:r>
        <w:t>更多相关图书推荐：https://www.jiaokey.com</w:t>
      </w:r>
    </w:p>
    <w:p>
      <w:r>
        <w:t>（法）贝尔塔安著；（法）梅塔耶绘；梁依俏译 其他作品：https://www.jiaokey.com/tag/（法）贝尔塔安著；（法）梅塔耶绘；梁依俏译.html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关键词搜索：https://www.jiaokey.com/tag/童话-法国-现代.html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