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大自然的故事科学童话绘本系列  小睡鼠要冬眠</w:t>
      </w:r>
    </w:p>
    <w:p>
      <w:r>
        <w:rPr>
          <w:rFonts w:ascii="宋体" w:hAnsi="宋体" w:eastAsia="宋体"/>
          <w:sz w:val="24"/>
        </w:rPr>
        <w:t>（法）贝尔塔安著；（法）梅塔耶绘；李华译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大自然的故事科学童话绘本系列  小睡鼠要冬眠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（法）贝尔塔安著；（法）梅塔耶绘；李华译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本书出售、求购地址：https://www.jiaokey.com/book/detail/13441625.html</w:t>
      </w:r>
    </w:p>
    <w:p>
      <w:r>
        <w:t>更多相关图书推荐：https://www.jiaokey.com</w:t>
      </w:r>
    </w:p>
    <w:p>
      <w:r>
        <w:t>（法）贝尔塔安著；（法）梅塔耶绘；李华译 其他作品：https://www.jiaokey.com/tag/（法）贝尔塔安著；（法）梅塔耶绘；李华译.html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